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23000467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№18810586240923000467 от 23.09.2024г.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0412365400135004632520179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